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FEBE" w14:textId="77777777" w:rsidR="00C74E0D" w:rsidRPr="00C74E0D" w:rsidRDefault="00C74E0D" w:rsidP="00C74E0D">
      <w:pPr>
        <w:pStyle w:val="Heading1"/>
        <w:jc w:val="center"/>
      </w:pPr>
      <w:r w:rsidRPr="00C74E0D">
        <w:t>Patient Registration Form</w:t>
      </w:r>
    </w:p>
    <w:p w14:paraId="0CAA2EA2" w14:textId="5BDD10FE" w:rsidR="00081F09" w:rsidRDefault="00000000">
      <w:pPr>
        <w:pStyle w:val="Heading2"/>
      </w:pPr>
      <w:r>
        <w:t>Personal Details</w:t>
      </w:r>
    </w:p>
    <w:p w14:paraId="77CBAB01" w14:textId="77777777" w:rsidR="00081F09" w:rsidRDefault="00000000">
      <w:r>
        <w:rPr>
          <w:b/>
        </w:rPr>
        <w:t xml:space="preserve">Title: </w:t>
      </w:r>
      <w:r>
        <w:t xml:space="preserve">☐ Mr   ☐ Mrs   ☐ Miss   ☐ Ms   ☐ Dr   ☐ Other: ________   </w:t>
      </w:r>
    </w:p>
    <w:p w14:paraId="5B6C415E" w14:textId="77777777" w:rsidR="00081F09" w:rsidRDefault="00000000">
      <w:r>
        <w:rPr>
          <w:b/>
        </w:rPr>
        <w:t>Full Name:</w:t>
      </w:r>
      <w:r>
        <w:t xml:space="preserve">                                        </w:t>
      </w:r>
    </w:p>
    <w:p w14:paraId="6314A4AA" w14:textId="77777777" w:rsidR="00081F09" w:rsidRDefault="00000000">
      <w:r>
        <w:rPr>
          <w:b/>
        </w:rPr>
        <w:t>Date of Birth (DD/MM/YYYY):</w:t>
      </w:r>
      <w:r>
        <w:t xml:space="preserve">                                        </w:t>
      </w:r>
    </w:p>
    <w:p w14:paraId="29FDEEB7" w14:textId="77777777" w:rsidR="00081F09" w:rsidRDefault="00000000">
      <w:r>
        <w:rPr>
          <w:b/>
        </w:rPr>
        <w:t xml:space="preserve">Gender: </w:t>
      </w:r>
      <w:r>
        <w:t xml:space="preserve">☐ Male   ☐ Female   ☐ Other   ☐ Prefer not to say   </w:t>
      </w:r>
    </w:p>
    <w:p w14:paraId="0DBBBDF9" w14:textId="77777777" w:rsidR="00081F09" w:rsidRDefault="00000000">
      <w:r>
        <w:rPr>
          <w:b/>
        </w:rPr>
        <w:t>NHS Number (if known):</w:t>
      </w:r>
      <w:r>
        <w:t xml:space="preserve">                                        </w:t>
      </w:r>
    </w:p>
    <w:p w14:paraId="7673A49D" w14:textId="77777777" w:rsidR="00081F09" w:rsidRDefault="00000000">
      <w:r>
        <w:rPr>
          <w:b/>
        </w:rPr>
        <w:t>Home Address:</w:t>
      </w:r>
      <w:r>
        <w:t xml:space="preserve">                                        </w:t>
      </w:r>
    </w:p>
    <w:p w14:paraId="4D7F0CDA" w14:textId="77777777" w:rsidR="00081F09" w:rsidRDefault="00000000">
      <w:r>
        <w:rPr>
          <w:b/>
        </w:rPr>
        <w:t>Postcode:</w:t>
      </w:r>
      <w:r>
        <w:t xml:space="preserve">                                        </w:t>
      </w:r>
    </w:p>
    <w:p w14:paraId="1E1CDDBD" w14:textId="77777777" w:rsidR="00081F09" w:rsidRDefault="00000000">
      <w:r>
        <w:rPr>
          <w:b/>
        </w:rPr>
        <w:t>Mobile Number:</w:t>
      </w:r>
      <w:r>
        <w:t xml:space="preserve">                                        </w:t>
      </w:r>
    </w:p>
    <w:p w14:paraId="54736DA1" w14:textId="77777777" w:rsidR="00081F09" w:rsidRDefault="00000000">
      <w:r>
        <w:rPr>
          <w:b/>
        </w:rPr>
        <w:t>Home Telephone:</w:t>
      </w:r>
      <w:r>
        <w:t xml:space="preserve">                                        </w:t>
      </w:r>
    </w:p>
    <w:p w14:paraId="6B41AEC0" w14:textId="77777777" w:rsidR="00081F09" w:rsidRDefault="00000000">
      <w:r>
        <w:rPr>
          <w:b/>
        </w:rPr>
        <w:t>Email Address:</w:t>
      </w:r>
      <w:r>
        <w:t xml:space="preserve">                                        </w:t>
      </w:r>
    </w:p>
    <w:p w14:paraId="51D9DFDA" w14:textId="77777777" w:rsidR="00081F09" w:rsidRDefault="00000000">
      <w:pPr>
        <w:pStyle w:val="Heading2"/>
      </w:pPr>
      <w:r>
        <w:t>Next of Kin / Emergency Contact</w:t>
      </w:r>
    </w:p>
    <w:p w14:paraId="2E6DA1D0" w14:textId="7105F38F" w:rsidR="00081F09" w:rsidRDefault="00000000" w:rsidP="00B03A00">
      <w:pPr>
        <w:tabs>
          <w:tab w:val="left" w:pos="7840"/>
        </w:tabs>
      </w:pPr>
      <w:r>
        <w:rPr>
          <w:b/>
        </w:rPr>
        <w:t>Full Name:</w:t>
      </w:r>
      <w:r>
        <w:t xml:space="preserve">                                        </w:t>
      </w:r>
      <w:r w:rsidR="00B03A00">
        <w:tab/>
      </w:r>
    </w:p>
    <w:p w14:paraId="3EE56674" w14:textId="77777777" w:rsidR="00081F09" w:rsidRDefault="00000000">
      <w:r>
        <w:rPr>
          <w:b/>
        </w:rPr>
        <w:t>Relationship:</w:t>
      </w:r>
      <w:r>
        <w:t xml:space="preserve">                                        </w:t>
      </w:r>
    </w:p>
    <w:p w14:paraId="01984B55" w14:textId="77777777" w:rsidR="00081F09" w:rsidRDefault="00000000">
      <w:r>
        <w:rPr>
          <w:b/>
        </w:rPr>
        <w:t>Contact Number:</w:t>
      </w:r>
      <w:r>
        <w:t xml:space="preserve">                                        </w:t>
      </w:r>
    </w:p>
    <w:p w14:paraId="4A8EB187" w14:textId="77777777" w:rsidR="00081F09" w:rsidRDefault="00000000">
      <w:pPr>
        <w:pStyle w:val="Heading2"/>
      </w:pPr>
      <w:r>
        <w:t>Medical History</w:t>
      </w:r>
    </w:p>
    <w:p w14:paraId="5F3D63FB" w14:textId="77777777" w:rsidR="00081F09" w:rsidRDefault="00000000">
      <w:r>
        <w:rPr>
          <w:b/>
        </w:rPr>
        <w:t xml:space="preserve">Do you have any long-term medical conditions? </w:t>
      </w:r>
      <w:r>
        <w:t xml:space="preserve">☐ Yes   ☐ No   </w:t>
      </w:r>
    </w:p>
    <w:p w14:paraId="5131749E" w14:textId="77777777" w:rsidR="00081F09" w:rsidRDefault="00000000">
      <w:r>
        <w:rPr>
          <w:b/>
        </w:rPr>
        <w:t>If yes, please specify:</w:t>
      </w:r>
      <w:r>
        <w:t xml:space="preserve">                                        </w:t>
      </w:r>
    </w:p>
    <w:p w14:paraId="7153A278" w14:textId="77777777" w:rsidR="00081F09" w:rsidRDefault="00000000">
      <w:r>
        <w:rPr>
          <w:b/>
        </w:rPr>
        <w:t xml:space="preserve">Do you take any regular medication? </w:t>
      </w:r>
      <w:r>
        <w:t xml:space="preserve">☐ Yes   ☐ No   </w:t>
      </w:r>
    </w:p>
    <w:p w14:paraId="308CC3F7" w14:textId="77777777" w:rsidR="00081F09" w:rsidRDefault="00000000">
      <w:r>
        <w:rPr>
          <w:b/>
        </w:rPr>
        <w:t>If yes, please list them:</w:t>
      </w:r>
      <w:r>
        <w:t xml:space="preserve">                                        </w:t>
      </w:r>
    </w:p>
    <w:p w14:paraId="2346A3A3" w14:textId="77777777" w:rsidR="00081F09" w:rsidRDefault="00000000">
      <w:r>
        <w:rPr>
          <w:b/>
        </w:rPr>
        <w:t xml:space="preserve">Do you have any allergies? </w:t>
      </w:r>
      <w:r>
        <w:t xml:space="preserve">☐ Yes   ☐ No   </w:t>
      </w:r>
    </w:p>
    <w:p w14:paraId="680073F0" w14:textId="77777777" w:rsidR="00081F09" w:rsidRDefault="00000000">
      <w:r>
        <w:rPr>
          <w:b/>
        </w:rPr>
        <w:t>If yes, please specify:</w:t>
      </w:r>
      <w:r>
        <w:t xml:space="preserve">                                        </w:t>
      </w:r>
    </w:p>
    <w:p w14:paraId="746CA237" w14:textId="77777777" w:rsidR="00081F09" w:rsidRDefault="00000000">
      <w:pPr>
        <w:pStyle w:val="Heading2"/>
      </w:pPr>
      <w:r>
        <w:t>Lifestyle Information</w:t>
      </w:r>
    </w:p>
    <w:p w14:paraId="069804A1" w14:textId="77777777" w:rsidR="00081F09" w:rsidRDefault="00000000">
      <w:r>
        <w:rPr>
          <w:b/>
        </w:rPr>
        <w:t xml:space="preserve">Smoking Status: </w:t>
      </w:r>
      <w:r>
        <w:t xml:space="preserve">☐ Never smoked   ☐ Ex-smoker   ☐ Current smoker   </w:t>
      </w:r>
    </w:p>
    <w:p w14:paraId="10F656A7" w14:textId="77777777" w:rsidR="00081F09" w:rsidRDefault="00000000">
      <w:r>
        <w:rPr>
          <w:b/>
        </w:rPr>
        <w:lastRenderedPageBreak/>
        <w:t>Alcohol Consumption (units per week):</w:t>
      </w:r>
      <w:r>
        <w:t xml:space="preserve">                                        </w:t>
      </w:r>
    </w:p>
    <w:p w14:paraId="5567070E" w14:textId="77777777" w:rsidR="00081F09" w:rsidRDefault="00000000">
      <w:r>
        <w:rPr>
          <w:b/>
        </w:rPr>
        <w:t xml:space="preserve">Do you exercise regularly? </w:t>
      </w:r>
      <w:r>
        <w:t xml:space="preserve">☐ Yes   ☐ No   </w:t>
      </w:r>
    </w:p>
    <w:p w14:paraId="6C867B60" w14:textId="77777777" w:rsidR="00081F09" w:rsidRDefault="00000000">
      <w:r>
        <w:rPr>
          <w:b/>
        </w:rPr>
        <w:t>If yes, type/frequency:</w:t>
      </w:r>
      <w:r>
        <w:t xml:space="preserve">                                        </w:t>
      </w:r>
    </w:p>
    <w:p w14:paraId="7E38032A" w14:textId="77777777" w:rsidR="00081F09" w:rsidRDefault="00000000">
      <w:pPr>
        <w:pStyle w:val="Heading2"/>
      </w:pPr>
      <w:r>
        <w:t>Consent &amp; Preferences</w:t>
      </w:r>
    </w:p>
    <w:p w14:paraId="45DE54AC" w14:textId="77777777" w:rsidR="00081F09" w:rsidRDefault="00000000">
      <w:r>
        <w:rPr>
          <w:b/>
        </w:rPr>
        <w:t xml:space="preserve">Do you consent to be contacted by: </w:t>
      </w:r>
      <w:r>
        <w:t xml:space="preserve">☐ Phone   ☐ SMS   ☐ Email   </w:t>
      </w:r>
    </w:p>
    <w:p w14:paraId="7D633268" w14:textId="77777777" w:rsidR="00081F09" w:rsidRDefault="00000000">
      <w:r>
        <w:rPr>
          <w:b/>
        </w:rPr>
        <w:t xml:space="preserve">Do you consent to the sharing of relevant medical information with other healthcare professionals? </w:t>
      </w:r>
      <w:r>
        <w:t xml:space="preserve">☐ Yes   ☐ No   </w:t>
      </w:r>
    </w:p>
    <w:p w14:paraId="6191BD82" w14:textId="77777777" w:rsidR="00081F09" w:rsidRDefault="00000000">
      <w:r>
        <w:rPr>
          <w:b/>
        </w:rPr>
        <w:t>Preferred pharmacy (if applicable):</w:t>
      </w:r>
      <w:r>
        <w:t xml:space="preserve">                                        </w:t>
      </w:r>
    </w:p>
    <w:p w14:paraId="2F201CA3" w14:textId="77777777" w:rsidR="00081F09" w:rsidRDefault="00000000">
      <w:pPr>
        <w:pStyle w:val="Heading2"/>
      </w:pPr>
      <w:r>
        <w:t>Signature &amp; Declaration</w:t>
      </w:r>
    </w:p>
    <w:p w14:paraId="7DF76F14" w14:textId="77777777" w:rsidR="00081F09" w:rsidRDefault="00000000">
      <w:r>
        <w:t>I confirm that the information provided is accurate and up to date. I understand that this form is for the purpose of registering with Berkshire Private GP and agree to the terms of service and privacy policy.</w:t>
      </w:r>
    </w:p>
    <w:p w14:paraId="186D589D" w14:textId="77777777" w:rsidR="00081F09" w:rsidRDefault="00000000">
      <w:r>
        <w:rPr>
          <w:b/>
        </w:rPr>
        <w:t>Signature:</w:t>
      </w:r>
      <w:r>
        <w:t xml:space="preserve">                                        </w:t>
      </w:r>
    </w:p>
    <w:p w14:paraId="35ED4CBD" w14:textId="77777777" w:rsidR="00081F09" w:rsidRDefault="00000000">
      <w:r>
        <w:rPr>
          <w:b/>
        </w:rPr>
        <w:t>Date (DD/MM/YYYY):</w:t>
      </w:r>
      <w:r>
        <w:t xml:space="preserve">                                        </w:t>
      </w:r>
    </w:p>
    <w:sectPr w:rsidR="00081F09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567C" w14:textId="77777777" w:rsidR="00DA0617" w:rsidRDefault="00DA0617" w:rsidP="00482439">
      <w:pPr>
        <w:spacing w:after="0" w:line="240" w:lineRule="auto"/>
      </w:pPr>
      <w:r>
        <w:separator/>
      </w:r>
    </w:p>
  </w:endnote>
  <w:endnote w:type="continuationSeparator" w:id="0">
    <w:p w14:paraId="02131B32" w14:textId="77777777" w:rsidR="00DA0617" w:rsidRDefault="00DA0617" w:rsidP="0048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5535" w14:textId="77777777" w:rsidR="00DA0617" w:rsidRDefault="00DA0617" w:rsidP="00482439">
      <w:pPr>
        <w:spacing w:after="0" w:line="240" w:lineRule="auto"/>
      </w:pPr>
      <w:r>
        <w:separator/>
      </w:r>
    </w:p>
  </w:footnote>
  <w:footnote w:type="continuationSeparator" w:id="0">
    <w:p w14:paraId="121112FF" w14:textId="77777777" w:rsidR="00DA0617" w:rsidRDefault="00DA0617" w:rsidP="0048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9CF1" w14:textId="3ED47A43" w:rsidR="00C74E0D" w:rsidRDefault="00C74E0D">
    <w:pPr>
      <w:pStyle w:val="Header"/>
    </w:pPr>
    <w:r>
      <w:rPr>
        <w:noProof/>
      </w:rPr>
      <w:pict w14:anchorId="78632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235" o:spid="_x0000_s1026" type="#_x0000_t75" style="position:absolute;margin-left:0;margin-top:0;width:431.7pt;height:184.1pt;z-index:-251657216;mso-position-horizontal:center;mso-position-horizontal-relative:margin;mso-position-vertical:center;mso-position-vertical-relative:margin" o:allowincell="f">
          <v:imagedata r:id="rId1" o:title="BPG Logo v2 Transparen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8AD3" w14:textId="66E94177" w:rsidR="00482439" w:rsidRDefault="00C74E0D" w:rsidP="00C74E0D">
    <w:pPr>
      <w:pStyle w:val="Header"/>
    </w:pPr>
    <w:r>
      <w:rPr>
        <w:noProof/>
      </w:rPr>
      <w:pict w14:anchorId="50083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236" o:spid="_x0000_s1027" type="#_x0000_t75" style="position:absolute;margin-left:0;margin-top:0;width:431.7pt;height:184.1pt;z-index:-251656192;mso-position-horizontal:center;mso-position-horizontal-relative:margin;mso-position-vertical:center;mso-position-vertical-relative:margin" o:allowincell="f">
          <v:imagedata r:id="rId1" o:title="BPG Logo v2 Transparen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62A1" w14:textId="3840650F" w:rsidR="00C74E0D" w:rsidRDefault="00C74E0D">
    <w:pPr>
      <w:pStyle w:val="Header"/>
    </w:pPr>
    <w:r>
      <w:rPr>
        <w:noProof/>
      </w:rPr>
      <w:pict w14:anchorId="197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234" o:spid="_x0000_s1025" type="#_x0000_t75" style="position:absolute;margin-left:0;margin-top:0;width:431.7pt;height:184.1pt;z-index:-251658240;mso-position-horizontal:center;mso-position-horizontal-relative:margin;mso-position-vertical:center;mso-position-vertical-relative:margin" o:allowincell="f">
          <v:imagedata r:id="rId1" o:title="BPG Logo v2 Transparen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1934051">
    <w:abstractNumId w:val="8"/>
  </w:num>
  <w:num w:numId="2" w16cid:durableId="662516409">
    <w:abstractNumId w:val="6"/>
  </w:num>
  <w:num w:numId="3" w16cid:durableId="1135290144">
    <w:abstractNumId w:val="5"/>
  </w:num>
  <w:num w:numId="4" w16cid:durableId="860512368">
    <w:abstractNumId w:val="4"/>
  </w:num>
  <w:num w:numId="5" w16cid:durableId="296574372">
    <w:abstractNumId w:val="7"/>
  </w:num>
  <w:num w:numId="6" w16cid:durableId="858742748">
    <w:abstractNumId w:val="3"/>
  </w:num>
  <w:num w:numId="7" w16cid:durableId="2078438075">
    <w:abstractNumId w:val="2"/>
  </w:num>
  <w:num w:numId="8" w16cid:durableId="2098671029">
    <w:abstractNumId w:val="1"/>
  </w:num>
  <w:num w:numId="9" w16cid:durableId="47232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F09"/>
    <w:rsid w:val="0015074B"/>
    <w:rsid w:val="0029639D"/>
    <w:rsid w:val="00326F90"/>
    <w:rsid w:val="00482439"/>
    <w:rsid w:val="006402F3"/>
    <w:rsid w:val="00AA1D8D"/>
    <w:rsid w:val="00B03A00"/>
    <w:rsid w:val="00B47730"/>
    <w:rsid w:val="00C74E0D"/>
    <w:rsid w:val="00CB0664"/>
    <w:rsid w:val="00DA06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C72D0C"/>
  <w14:defaultImageDpi w14:val="300"/>
  <w15:docId w15:val="{F5895CFB-381F-4F20-A1D4-83ECC9EB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Vinay Uppal</cp:lastModifiedBy>
  <cp:revision>5</cp:revision>
  <dcterms:created xsi:type="dcterms:W3CDTF">2013-12-23T23:15:00Z</dcterms:created>
  <dcterms:modified xsi:type="dcterms:W3CDTF">2025-06-22T19:12:00Z</dcterms:modified>
  <cp:category/>
</cp:coreProperties>
</file>